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16:45-18:45 Lukukoira Candy aloittaa ke 6.9.23 klo 16.45 Jalasjärven kirjastossa!</w:t>
      </w:r>
    </w:p>
    <w:p>
      <w:r>
        <w:t>Kennelliiton lukukoirat!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