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18:00-19:00 Karjalan kunnailta Pohjanmaan lakeuksille</w:t>
      </w:r>
    </w:p>
    <w:p>
      <w:r>
        <w:t>Pirjo Tiilikka esittelee kirjaansa "Vanhempieni muistolle - pala suomalaista sisua perintönä sukupolvelta toiselle".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