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11:45-16:00 Juhlaseminaari: Samuli Paulaharjun Rintakyliä ja larvamaita 80 vuotta</w:t>
      </w:r>
    </w:p>
    <w:p>
      <w:r>
        <w:t>Juhlaseminaarin ohjelmassa kiertoajelu Paulaharjun jalanjäljissä ja kaksi luentoa.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