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27.9.2023 keskiviikko</w:t>
      </w:r>
    </w:p>
    <w:p>
      <w:pPr>
        <w:pStyle w:val="Heading1"/>
      </w:pPr>
      <w:r>
        <w:t>27.9.2023-30.9.2023</w:t>
      </w:r>
    </w:p>
    <w:p>
      <w:pPr>
        <w:pStyle w:val="Heading2"/>
      </w:pPr>
      <w:r>
        <w:t>10:00-16:00 Lempikangas ja Majlou kankas Pop Up 27.-30.9.</w:t>
      </w:r>
    </w:p>
    <w:p>
      <w:r>
        <w:t>Ihanien kankaiden Pop Up myynti Taitokeskus Ourassa!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