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18:00-20:00 Putsaa pöytä päättäjillä</w:t>
      </w:r>
    </w:p>
    <w:p>
      <w:r>
        <w:t>Putsaa pöytä päättäjillä -ilta Jalasjärven nuorisotalo Wilholassa tiistaina 5.9.2023 klo 18-20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