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08:15-09:00 Rekrykaffit: Palkkatuki uudistui ja yksinkertaistui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