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10:00-16:00 Lempikangas ja Majlou kankas Pop Up 22.-23.9.</w:t>
      </w:r>
    </w:p>
    <w:p>
      <w:r>
        <w:t>Ihanien kankaiden Pop Up myynti Kauhajoen opintolassa!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