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10:00-16:00 Nuppu klassikot Pop Up -kiertue</w:t>
      </w:r>
    </w:p>
    <w:p>
      <w:r>
        <w:t>Nuppu ❤ Taito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