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Alavus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12:00-15:00 Sieniretki Alavudella</w:t>
      </w:r>
    </w:p>
    <w:p>
      <w:r>
        <w:t>Sienineuvojan järjestämä sieniretki Alavuden lähialueella</w:t>
      </w:r>
    </w:p>
    <w:p>
      <w:r>
        <w:t>Hinta 25e/hlö. Maksu hoidetaan paikan päällä käteisellä tai MobilePaylla. Kuitin saat halutessasi sähköpostiin.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