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14:00-15:30 Kynäisten 25-vuotis syntymäpäivä</w:t>
      </w:r>
    </w:p>
    <w:p>
      <w:r>
        <w:t xml:space="preserve">Ähtärin Kirjoittajaseura Kynäiset juhlii syntymäpäiväänsä tarjoamalla  kiinnostuneille mahdollisuuden tulla kuulemaan kirjoittamisen ilosta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