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15:00-19:00 Ekaluokkalaisten ilta Peräseinäjoen kirjastossa</w:t>
      </w:r>
    </w:p>
    <w:p>
      <w:r>
        <w:t>Ekaluokkalaisten ilta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