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19:00-20:00 Jari Perkiömäki Quintet</w:t>
      </w:r>
    </w:p>
    <w:p>
      <w:r>
        <w:t>Jazz-konsertti</w:t>
      </w:r>
    </w:p>
    <w:p>
      <w:r>
        <w:t>15/11,50/7 €  Liput ovelta tai ennakkoon Ticketmasterista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