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Mesikämmen kylpylä</w:t>
      </w:r>
    </w:p>
    <w:p>
      <w:r>
        <w:t>7.4.2023 perjantai</w:t>
      </w:r>
    </w:p>
    <w:p>
      <w:pPr>
        <w:pStyle w:val="Heading1"/>
      </w:pPr>
      <w:r>
        <w:t>7.4.2023-10.4.2023</w:t>
      </w:r>
    </w:p>
    <w:p>
      <w:pPr>
        <w:pStyle w:val="Heading2"/>
      </w:pPr>
      <w:r>
        <w:t>08:00-18:00 Mesikämmen-kylpylän -uimahallin aukioloajat</w:t>
      </w:r>
    </w:p>
    <w:p>
      <w:r>
        <w:t>Ähtärin kaupungin Mesikämmen-kylpylän -uimahallin aukioloajat</w:t>
      </w:r>
    </w:p>
    <w:p>
      <w:r>
        <w:t>Liput: Iltauinti &amp; sauna 2h: 6€ aik.,  4€ lapsi (4-15v.), opiskelija, eläkeläinen.  Aamu-uinti &amp; sauna: 4€ aik.,  2€ lapsi (4-15v.), opiskelija, eläkeläinen. Kuntopiste sisältyy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