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16:00-18:00 Maailmanmenoa revyy vol 2</w:t>
      </w:r>
    </w:p>
    <w:p>
      <w:r>
        <w:t>Kohutuimmat uutiset ja ajankohtaiset ilmiöt on koottu Ne Hirvikyläästen esittämänä ajantasalle</w:t>
      </w:r>
    </w:p>
    <w:p>
      <w:r>
        <w:t>Aikuiset 15 euroa, alle 12v ilmaiseksi ( sis. väliaikakahvit) Varaukset: 041-3175 701 klo 12.00 - 19.00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