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Karhuvuori, Seinäjoki</w:t>
      </w:r>
    </w:p>
    <w:p>
      <w:r>
        <w:t>3.9.2023 sunnuntai</w:t>
      </w:r>
    </w:p>
    <w:p>
      <w:pPr>
        <w:pStyle w:val="Heading1"/>
      </w:pPr>
      <w:r>
        <w:t>3.9.2023 sunnuntai</w:t>
      </w:r>
    </w:p>
    <w:p>
      <w:pPr>
        <w:pStyle w:val="Heading2"/>
      </w:pPr>
      <w:r>
        <w:t>12:00-15:00 Karhuvuoren Pihakirppis 3.9.2023</w:t>
      </w:r>
    </w:p>
    <w:p>
      <w:r>
        <w:t xml:space="preserve">Suosittu Karhuvuoren Pihakirppis tulee taas! Tule tekemään löytöjä tulevaan talvikauteen.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