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kulttuurikeskus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