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12:30-15:30 Palveluohjaaja tavattavissa Kurikan pääkirjastossa 6.9. klo 12.30-15.30</w:t>
      </w:r>
    </w:p>
    <w:p>
      <w:r>
        <w:t>Palveluohjaaja tavattavissa Kurikan pääkirjastossa 6.9. klo 12.30-15.30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