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Sorsanpesä, Seinäjoki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11:00-01:30 KULTAKURKKU 15.-16.9.2023 – Hotelli Sorsanpesä, Seinäjoki</w:t>
      </w:r>
    </w:p>
    <w:p>
      <w:r>
        <w:t>Kultakurkku karaoke on yksilökilpailu, jossa alkukarsinnoista jatkoon päässeet laulajat kokoontuvat vuosittain kilpailemaan loppukilpailuun.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