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10:00-19:00 Vauvan päivä Seinäjoen taidehallissa</w:t>
      </w:r>
    </w:p>
    <w:p>
      <w:r>
        <w:t>Seinäjoen taidehalli juhlii Vauvan päivää kutsumalla vauvaperheet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