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18:00-20:00 Facebookin jatkokoulutus</w:t>
      </w:r>
    </w:p>
    <w:p>
      <w:r>
        <w:t>Perehdytään hieman tarkemmin Facebookin toimintaan. Etenemme ryhmän tason mukaan.</w:t>
      </w:r>
    </w:p>
    <w:p>
      <w:r>
        <w:t>Koulutus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