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18:00-19:00 Teatteri esitys - Kotia kohti</w:t>
      </w:r>
    </w:p>
    <w:p>
      <w:r>
        <w:t>Teatteri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