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10:00-14:00 Moomma Nurmoos! -tapahtumapäivä Nurmon kirjastossa 16.9.2023</w:t>
      </w:r>
    </w:p>
    <w:p>
      <w:r>
        <w:t>Moomma Nurmoos! -tapahtumapäivä Nurmon kirjastossa 16.9.2023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