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Ihastella pientä, ihmetellä suurta - Suvi Hosionahon runokirjan julkkarit</w:t>
      </w:r>
    </w:p>
    <w:p>
      <w:r>
        <w:t>Suvi Hosionahon runokirjan "Ei loppua tällä tarinalla" julkistamistilaisuus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