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14:00-17:30 Iltarusko – Topi Sorsakosken juhlakonsertti</w:t>
      </w:r>
    </w:p>
    <w:p>
      <w:r>
        <w:t>30 vuotta Topi Sorsakosken Iltarusko-albumin julkaisemisesta</w:t>
      </w:r>
    </w:p>
    <w:p>
      <w:r>
        <w:t>Liput 32 €/ hlö ennakkomyynnissä Tiketissä. Lippuja myös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