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Wiihde Areena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18:00-20:00 PULKKINEN LIVE</w:t>
      </w:r>
    </w:p>
    <w:p>
      <w:r>
        <w:t>Heitä vapaalle ja koe Pulkkinen-show livenä!</w:t>
      </w:r>
    </w:p>
    <w:p>
      <w:r>
        <w:t>Liput ennakkoon Netticketistä 32,50€ (sis. palvelumaksun)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