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19.11.2023 sunnuntai</w:t>
      </w:r>
    </w:p>
    <w:p>
      <w:pPr>
        <w:pStyle w:val="Heading1"/>
      </w:pPr>
      <w:r>
        <w:t>19.11.2023 sunnuntai</w:t>
      </w:r>
    </w:p>
    <w:p>
      <w:pPr>
        <w:pStyle w:val="Heading2"/>
      </w:pPr>
      <w:r>
        <w:t>15:00-17:00 Lapin taikaa -konsertti</w:t>
      </w:r>
    </w:p>
    <w:p>
      <w:r>
        <w:t>Lappi – Suomen taianomaisin maakunta, joka tunnetaan tuntureista. Lapin tunnelmaa voi kokea myös Lapin taikaa-konsertissa.</w:t>
      </w:r>
    </w:p>
    <w:p>
      <w:r>
        <w:t>Peruslippu 35€, eläkeläinen 33€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