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18:00-20:00 Luento: Sään ennustaminen ja sääpalvelut säävarautumisen tukena</w:t>
      </w:r>
    </w:p>
    <w:p>
      <w:r>
        <w:t xml:space="preserve">Lapuan kansalaisopisto järjestää luennon Alajoki-salissa. Luennoitsijana meteorologi Anssi Vähämäki.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