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18:00-20:00 Luento: Pöllöt ilmastonmuutoksen ja elinympäristön häviämisen puristuksessa</w:t>
      </w:r>
    </w:p>
    <w:p>
      <w:r>
        <w:t>Luennoitsijana Professori Erkki Korpimäki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