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14:00-23:00 Penkkipunnerrus ja maastavetokisat</w:t>
      </w:r>
    </w:p>
    <w:p>
      <w:r>
        <w:t>Seinäjoen Punttiklubi järjestää penkkipunnerrus- ja maastavetokisat Holy Smokessa!</w:t>
      </w:r>
    </w:p>
    <w:p>
      <w:r>
        <w:t>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