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11:00-12:00 Lasten yliopisto - Dinosaurukset</w:t>
      </w:r>
    </w:p>
    <w:p>
      <w:r>
        <w:t>Etelä-Pohjanmaan kesäyliopiston järjestämä lasten yliopisto luento dinosauruksista lauantaina 18.11. klo 11-12</w:t>
      </w:r>
    </w:p>
    <w:p>
      <w:r>
        <w:t>Luento on maksuton, vaatii ennakkoilmoittautumisen.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