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10:00-14:00 Traktorimuseon museopäivä 16.9.2023</w:t>
      </w:r>
    </w:p>
    <w:p>
      <w:r>
        <w:t>Etelä-Pohjanmaan Traktorimuseolla museopäivä lau 16.9.2023 klo 10-14</w:t>
      </w:r>
    </w:p>
    <w:p>
      <w:r>
        <w:t>pääsymaksu 8€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