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14.9.2023 torstai</w:t>
      </w:r>
    </w:p>
    <w:p>
      <w:pPr>
        <w:pStyle w:val="Heading1"/>
      </w:pPr>
      <w:r>
        <w:t>14.9.2023 torstai</w:t>
      </w:r>
    </w:p>
    <w:p>
      <w:pPr>
        <w:pStyle w:val="Heading2"/>
      </w:pPr>
      <w:r>
        <w:t>18:00-18:15 Teatteri Arina esittää: Mininäytelmä Lukukoira</w:t>
      </w:r>
    </w:p>
    <w:p>
      <w:r>
        <w:t>Teatteri Arina esittää: Mininäytelmä Lukukoira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