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19:00-21:30 Yhdessä - Lea Laven, Kai Hyttinen, Marion Rung ja Markku Aro</w:t>
      </w:r>
    </w:p>
    <w:p>
      <w:r>
        <w:t>Hyppää ikonisten tähtien matkaan ja uppoudu muistoja herättävien hittien maailmaan.</w:t>
      </w:r>
    </w:p>
    <w:p>
      <w:r>
        <w:t>59,90 e (rivit 1-10) / 49,90 e (riviltä 11 eteenpäin).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