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19:00-21:30 Lasse Hoikka &amp; Souvarit 45v.-juhlakonsertti</w:t>
      </w:r>
    </w:p>
    <w:p>
      <w:r>
        <w:t>Lähde mukaan Lasse Hoikka &amp; Souvarit 45v.-juhlakonserttiin, jossa kuulija kuljetetaan ”Pariisista Lappiin”.</w:t>
      </w:r>
    </w:p>
    <w:p>
      <w:r>
        <w:t>49,90-59,90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