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30.9.2023 lauantai</w:t>
      </w:r>
    </w:p>
    <w:p>
      <w:pPr>
        <w:pStyle w:val="Heading1"/>
      </w:pPr>
      <w:r>
        <w:t>30.9.2023-27.4.2024</w:t>
      </w:r>
    </w:p>
    <w:p>
      <w:pPr>
        <w:pStyle w:val="Heading2"/>
      </w:pPr>
      <w:r>
        <w:t>15:00-18:00 Lappajärven avantouintipalvelut Aquarius resortissa</w:t>
      </w:r>
    </w:p>
    <w:p>
      <w:r>
        <w:t>Talviuinti harrastaminen</w:t>
      </w:r>
    </w:p>
    <w:p>
      <w:r>
        <w:t>kertakäynti 5€, perhekortti 10€, Kausikortti koko kausi 220 € / kausikortti lokakuu-joulukuu 95 € / kausikortti tammikuu-huhtikuu 135 €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