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Keskikylän Harjulan ja Maneesin alue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10:00-16:00 VALMIIXI-pienkustantamo Lasten maatalousnäyttelyssä 16.09.2023 Jalasjärvellä</w:t>
      </w:r>
    </w:p>
    <w:p>
      <w:r>
        <w:t>Lasten- ja luontokirjoja, luontokortteja ja julisteita Lasten maatalousnäyttelyssä Jalasjärven Keskikylässä Valmiixi-pienkustantamolta</w:t>
      </w:r>
    </w:p>
    <w:p>
      <w:r>
        <w:t>5 e (käteisellä), alle 3-v. ilmaiseksi.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