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09:30-10:01 Jouluinen satuhetki Jurvan kirjastossa</w:t>
      </w:r>
    </w:p>
    <w:p>
      <w:r>
        <w:t>Satuhetki Jurvan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