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12:00-14:00 Skeittiparkin avajaiset</w:t>
      </w:r>
    </w:p>
    <w:p>
      <w:r>
        <w:t>Lakeudenpuiston skeittiparkin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