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 Areena</w:t>
      </w:r>
    </w:p>
    <w:p>
      <w:r>
        <w:t>14.10.2023 lauantai</w:t>
      </w:r>
    </w:p>
    <w:p>
      <w:pPr>
        <w:pStyle w:val="Heading1"/>
      </w:pPr>
      <w:r>
        <w:t>14.10.2023-15.10.2023</w:t>
      </w:r>
    </w:p>
    <w:p>
      <w:pPr>
        <w:pStyle w:val="Heading2"/>
      </w:pPr>
      <w:r>
        <w:t>19:00-02:00 Oktoberfest Seinäjoki Areena</w:t>
      </w:r>
    </w:p>
    <w:p>
      <w:r>
        <w:t>Seinäjoki Areenalla järjestetään 14.10. ensimmäistä kertaa Oktoberfest-tapahtuma.</w:t>
      </w:r>
    </w:p>
    <w:p>
      <w:r>
        <w:t>Ennakkolippu 16 € (sisältää palvelumaksun 1€), ennakkolippu opiskelijat ja eläkeläiset 11 € (sisältää palvelumaksun 1€). Liput ovelta 20 €, opiskelijat ja eläkeläiset 15 €.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