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16:00-18:00 Jazzoikoon! Jaska Lukkarinen One For Joe</w:t>
      </w:r>
    </w:p>
    <w:p>
      <w:r>
        <w:t xml:space="preserve">Rumpali Jaska Lukkarisen sooloprojekti One For Joe on kunnianosoitus jazzrumpali Philly Joe Jonesille </w:t>
      </w:r>
    </w:p>
    <w:p>
      <w:r>
        <w:t>20 €. Opiskelijakorteilla kaksi yhden hinnalla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