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19:00-21:00 Irina Björklund &amp; Teemu Roivainen: Rauhan Liekki Kauhajoen kirkossa</w:t>
      </w:r>
    </w:p>
    <w:p>
      <w:r>
        <w:t>Kansainvälinen taiteilija Irina Björklund ja suomalaismuusikko sekä -laulaja Teemu Roivainen yhteinen Rauhan Liekki -kiertue</w:t>
      </w:r>
    </w:p>
    <w:p>
      <w:r>
        <w:t>Ticketmaster 39,90 € sis. alv Käs.kulut 3 € +Toim.kulut  Lippuja myös ovelta 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