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19:00-20:00 Jonne Grans &amp; Santeri Rautiainen Karlheinz Stockhausen: In Concert</w:t>
      </w:r>
    </w:p>
    <w:p>
      <w:r>
        <w:t>Kahden kitaristin konsertti</w:t>
      </w:r>
    </w:p>
    <w:p>
      <w:r>
        <w:t xml:space="preserve">Liput 15/11,50/7 euroa ennakkoon Ticketmasterista tai ovelta.  Opiskelijoille vapaa pääsy konserttiin esittämällä voimassa oleva opiskelijakortti lipunmyynnissä (Opiskelijan maksutonta pääsylippua ei voi lunastaa ennakkoon Tickemasterista.)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