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17:00-20:00 Vesisankarit</w:t>
      </w:r>
    </w:p>
    <w:p>
      <w:r>
        <w:t>Tänä vuonna otetaan pelastusliivihaaste vastaan!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