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23.9.2023 lauantai</w:t>
      </w:r>
    </w:p>
    <w:p>
      <w:pPr>
        <w:pStyle w:val="Heading1"/>
      </w:pPr>
      <w:r>
        <w:t>23.9.2023 lauantai</w:t>
      </w:r>
    </w:p>
    <w:p>
      <w:pPr>
        <w:pStyle w:val="Heading2"/>
      </w:pPr>
      <w:r>
        <w:t>11:30-14:00 2 X NORMAALIHINTAINEN HERKKUBRUNSSI YHDEN HINNALLA!</w:t>
      </w:r>
    </w:p>
    <w:p>
      <w:r>
        <w:t>Nappaa ystäväsi mukaan ja tule nautimaan herkullinen brunssielämys.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