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Kyläseuran kylätalo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12:00-23:58 OmaSP syysmarkkinat Kärryniehessä</w:t>
      </w:r>
    </w:p>
    <w:p>
      <w:r>
        <w:t>Satokauden ym tuotteita myynnissä sekä muuta markkina meininkiä.</w:t>
      </w:r>
    </w:p>
    <w:p>
      <w:r>
        <w:t>Tapahtuma on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