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Kaluste-Kaverit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10:00-15:00 HYVÄÄ ARKEA!</w:t>
      </w:r>
    </w:p>
    <w:p>
      <w:r>
        <w:t>Minen mihinkään kotoani lähäre!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