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Epstori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10:00-15:00 LevyPopup Seinäjoki Epstori 21.-23.9.23</w:t>
      </w:r>
    </w:p>
    <w:p>
      <w:r>
        <w:t>Levykaukalot palaavat Epstorin liiketilaan pienen täyttötauon jälkeen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