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Haapaniemen hiippakuntakartano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13:00-14:00 Pianovelho Jukka Nykänen</w:t>
      </w:r>
    </w:p>
    <w:p>
      <w:r>
        <w:t xml:space="preserve">Jukka Nykänen on erittäin monipuolinen muusikko, jolle on luonteenomaista ennakkoluulottomuus, kokeilunhalu ja monityylisyys. </w:t>
      </w:r>
    </w:p>
    <w:p>
      <w:r>
        <w:t>10€/käteismaksu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