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14:00-15:45 Vierailunäytös: Parisuhdekomedia Pientä laittoa l Teatteri Lapua</w:t>
      </w:r>
    </w:p>
    <w:p>
      <w:r>
        <w:t>Parisuhdekomedia Pientä laittoa vierailee Teatteri Lapuan lavalla sunnuntaina 1.10.2023 kello 14</w:t>
      </w:r>
    </w:p>
    <w:p>
      <w:r>
        <w:t>Liput: Peruslippu 25 €, alennuslippu (eläkeläinen/opiskelija) 22 €. Ryhmävaraukset pyydämme tekemään osoitteeseen teatteri@teatterilapua.fi.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