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 xml:space="preserve">18:00-21:00 Maarit Hurmerinta duo: Jos tahdot tietää </w:t>
      </w:r>
    </w:p>
    <w:p>
      <w:r>
        <w:t>Tänä vuonna tulee kuluneeksi 30 vuotta ”Jos tahdot tietää” albumin julkaisusta. Maarit kiertää duona syksyn ajankohtaisella kiertueella.</w:t>
      </w:r>
    </w:p>
    <w:p>
      <w:r>
        <w:t>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